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86MS0079-01-2024-003374-41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18810586230815056792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18810586230815056792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15.08.2023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0412365400795005282420138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18"/>
          <w:szCs w:val="18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